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Тропина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Владимировича, </w:t>
      </w:r>
      <w:r>
        <w:rPr>
          <w:rStyle w:val="cat-UserDefinedgrp-4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Тропин С.В.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101-25-001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3238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Тропин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Тропина С.В.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Тропина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1154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Тропина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Тропина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Тропина Сергея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85977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М.Б.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1069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